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CD1E" w14:textId="441A5813" w:rsidR="005E25AB" w:rsidRPr="000045BD" w:rsidRDefault="00A347D2" w:rsidP="005E25AB">
      <w:pPr>
        <w:pStyle w:val="1"/>
        <w:spacing w:before="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0045BD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>中華科技大學教師指導學生參與競賽獲獎</w:t>
      </w:r>
      <w:r w:rsidR="006B6765" w:rsidRPr="000045B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eastAsia="zh-TW"/>
        </w:rPr>
        <w:t>補助</w:t>
      </w:r>
      <w:r w:rsidRPr="000045BD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>申請表</w:t>
      </w:r>
    </w:p>
    <w:p w14:paraId="62496187" w14:textId="30182EF9" w:rsidR="008A5519" w:rsidRPr="000045BD" w:rsidRDefault="00A347D2" w:rsidP="00552159">
      <w:pPr>
        <w:spacing w:before="200" w:after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0045BD">
        <w:rPr>
          <w:rFonts w:ascii="Times New Roman" w:eastAsia="標楷體" w:hAnsi="Times New Roman" w:cs="Times New Roman"/>
          <w:b/>
          <w:bCs/>
          <w:sz w:val="26"/>
          <w:szCs w:val="26"/>
        </w:rPr>
        <w:t>一、申請人基本資料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371"/>
        <w:gridCol w:w="3856"/>
        <w:gridCol w:w="1376"/>
        <w:gridCol w:w="4187"/>
      </w:tblGrid>
      <w:tr w:rsidR="002D3BC3" w:rsidRPr="00593701" w14:paraId="56E06216" w14:textId="68D22DDA" w:rsidTr="00E274FF">
        <w:trPr>
          <w:trHeight w:val="425"/>
        </w:trPr>
        <w:tc>
          <w:tcPr>
            <w:tcW w:w="1384" w:type="dxa"/>
            <w:vAlign w:val="center"/>
          </w:tcPr>
          <w:p w14:paraId="342F7241" w14:textId="77777777" w:rsidR="002D3BC3" w:rsidRPr="00593701" w:rsidRDefault="002D3BC3" w:rsidP="008D38AF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教師姓名</w:t>
            </w:r>
            <w:proofErr w:type="spellEnd"/>
          </w:p>
        </w:tc>
        <w:tc>
          <w:tcPr>
            <w:tcW w:w="3898" w:type="dxa"/>
            <w:vAlign w:val="center"/>
          </w:tcPr>
          <w:p w14:paraId="1B3EE4E8" w14:textId="77777777" w:rsidR="002D3BC3" w:rsidRPr="00593701" w:rsidRDefault="002D3BC3" w:rsidP="00AF4E7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7800163" w14:textId="31580B3E" w:rsidR="002D3BC3" w:rsidRPr="00593701" w:rsidRDefault="002D3BC3" w:rsidP="002D3BC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聯絡電話</w:t>
            </w:r>
            <w:proofErr w:type="spellEnd"/>
          </w:p>
        </w:tc>
        <w:tc>
          <w:tcPr>
            <w:tcW w:w="4236" w:type="dxa"/>
          </w:tcPr>
          <w:p w14:paraId="6235F9FB" w14:textId="77777777" w:rsidR="002D3BC3" w:rsidRPr="00593701" w:rsidRDefault="002D3BC3" w:rsidP="00AF4E7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BC3" w:rsidRPr="00593701" w14:paraId="2379A2E4" w14:textId="124D7569" w:rsidTr="00E274FF">
        <w:trPr>
          <w:trHeight w:val="425"/>
        </w:trPr>
        <w:tc>
          <w:tcPr>
            <w:tcW w:w="1384" w:type="dxa"/>
            <w:vAlign w:val="center"/>
          </w:tcPr>
          <w:p w14:paraId="791FBC9B" w14:textId="77777777" w:rsidR="002D3BC3" w:rsidRPr="00593701" w:rsidRDefault="002D3BC3" w:rsidP="002D3BC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所屬系所</w:t>
            </w:r>
            <w:proofErr w:type="spellEnd"/>
          </w:p>
        </w:tc>
        <w:tc>
          <w:tcPr>
            <w:tcW w:w="3898" w:type="dxa"/>
            <w:vAlign w:val="center"/>
          </w:tcPr>
          <w:p w14:paraId="5193859C" w14:textId="77777777" w:rsidR="002D3BC3" w:rsidRPr="00593701" w:rsidRDefault="002D3BC3" w:rsidP="002D3B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4746CF6" w14:textId="78E3F2C8" w:rsidR="002D3BC3" w:rsidRPr="00593701" w:rsidRDefault="002D3BC3" w:rsidP="002D3BC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93701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36" w:type="dxa"/>
          </w:tcPr>
          <w:p w14:paraId="409DFFAE" w14:textId="77777777" w:rsidR="002D3BC3" w:rsidRPr="00593701" w:rsidRDefault="002D3BC3" w:rsidP="002D3B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3BC3" w:rsidRPr="00593701" w14:paraId="22860C6D" w14:textId="5B371F76" w:rsidTr="00DC3BB6">
        <w:trPr>
          <w:trHeight w:val="425"/>
        </w:trPr>
        <w:tc>
          <w:tcPr>
            <w:tcW w:w="1384" w:type="dxa"/>
            <w:vAlign w:val="center"/>
          </w:tcPr>
          <w:p w14:paraId="0C6AC9EA" w14:textId="77777777" w:rsidR="002D3BC3" w:rsidRPr="00593701" w:rsidRDefault="002D3BC3" w:rsidP="002D3BC3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職稱</w:t>
            </w:r>
            <w:proofErr w:type="spellEnd"/>
          </w:p>
        </w:tc>
        <w:tc>
          <w:tcPr>
            <w:tcW w:w="9517" w:type="dxa"/>
            <w:gridSpan w:val="3"/>
            <w:vAlign w:val="center"/>
          </w:tcPr>
          <w:p w14:paraId="6CBED2AC" w14:textId="18838B26" w:rsidR="002D3BC3" w:rsidRPr="00593701" w:rsidRDefault="003F5447" w:rsidP="00DC3BB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="00DC3BB6"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2D3BC3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助理教授</w:t>
            </w:r>
            <w:r w:rsidR="00DC3BB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="00DC3BB6"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2D3BC3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副教授</w:t>
            </w:r>
            <w:r w:rsidR="00DC3BB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="00DC3BB6"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2D3BC3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教授</w:t>
            </w:r>
            <w:r w:rsidR="00DC3BB6"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2D3BC3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其他：</w:t>
            </w:r>
            <w:r w:rsidR="002D3BC3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______</w:t>
            </w:r>
            <w:r w:rsidR="002D3BC3"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__________</w:t>
            </w:r>
          </w:p>
        </w:tc>
      </w:tr>
    </w:tbl>
    <w:p w14:paraId="0A4A365C" w14:textId="75B87CDF" w:rsidR="008A5519" w:rsidRPr="000045BD" w:rsidRDefault="00A347D2" w:rsidP="00552159">
      <w:pPr>
        <w:spacing w:before="200" w:after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proofErr w:type="spellStart"/>
      <w:r w:rsidRPr="000045BD">
        <w:rPr>
          <w:rFonts w:ascii="Times New Roman" w:eastAsia="標楷體" w:hAnsi="Times New Roman" w:cs="Times New Roman"/>
          <w:b/>
          <w:bCs/>
          <w:sz w:val="26"/>
          <w:szCs w:val="26"/>
        </w:rPr>
        <w:t>二、競賽資訊</w:t>
      </w:r>
      <w:proofErr w:type="spellEnd"/>
    </w:p>
    <w:tbl>
      <w:tblPr>
        <w:tblStyle w:val="aff2"/>
        <w:tblW w:w="10881" w:type="dxa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4677"/>
      </w:tblGrid>
      <w:tr w:rsidR="00B93842" w:rsidRPr="00593701" w14:paraId="7B4A84F9" w14:textId="77777777" w:rsidTr="003C5406">
        <w:trPr>
          <w:trHeight w:val="425"/>
        </w:trPr>
        <w:tc>
          <w:tcPr>
            <w:tcW w:w="1526" w:type="dxa"/>
            <w:vAlign w:val="center"/>
          </w:tcPr>
          <w:p w14:paraId="102F5043" w14:textId="77777777" w:rsidR="00F4065E" w:rsidRPr="00593701" w:rsidRDefault="00F4065E" w:rsidP="00F4065E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競賽名稱</w:t>
            </w:r>
            <w:proofErr w:type="spellEnd"/>
          </w:p>
        </w:tc>
        <w:tc>
          <w:tcPr>
            <w:tcW w:w="3260" w:type="dxa"/>
            <w:vAlign w:val="center"/>
          </w:tcPr>
          <w:p w14:paraId="0226D5B0" w14:textId="77777777" w:rsidR="00F4065E" w:rsidRPr="00593701" w:rsidRDefault="00F4065E" w:rsidP="00F406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E06F05" w14:textId="23D82B88" w:rsidR="00F4065E" w:rsidRPr="00593701" w:rsidRDefault="003C5406" w:rsidP="00AF175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參與國家數</w:t>
            </w:r>
          </w:p>
        </w:tc>
        <w:tc>
          <w:tcPr>
            <w:tcW w:w="4677" w:type="dxa"/>
            <w:vAlign w:val="center"/>
          </w:tcPr>
          <w:p w14:paraId="0B0FE17F" w14:textId="38BC7FAE" w:rsidR="00F4065E" w:rsidRPr="00593701" w:rsidRDefault="003C5406" w:rsidP="003C5406">
            <w:pPr>
              <w:jc w:val="right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71347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國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不含大陸、港澳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)</w:t>
            </w:r>
          </w:p>
        </w:tc>
      </w:tr>
      <w:tr w:rsidR="00B42D31" w:rsidRPr="00593701" w14:paraId="56359989" w14:textId="77777777" w:rsidTr="00B93842">
        <w:trPr>
          <w:trHeight w:val="425"/>
        </w:trPr>
        <w:tc>
          <w:tcPr>
            <w:tcW w:w="1526" w:type="dxa"/>
            <w:vAlign w:val="center"/>
          </w:tcPr>
          <w:p w14:paraId="235D7EA4" w14:textId="69E289B7" w:rsidR="00B42D31" w:rsidRPr="00593701" w:rsidRDefault="00B42D31" w:rsidP="00011906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主辦單位</w:t>
            </w:r>
            <w:proofErr w:type="spellEnd"/>
          </w:p>
        </w:tc>
        <w:tc>
          <w:tcPr>
            <w:tcW w:w="9355" w:type="dxa"/>
            <w:gridSpan w:val="3"/>
            <w:vAlign w:val="center"/>
          </w:tcPr>
          <w:p w14:paraId="65F72AE6" w14:textId="52ABBFC8" w:rsidR="00B42D31" w:rsidRPr="002C4C70" w:rsidRDefault="00B42D31" w:rsidP="00302AF3">
            <w:pPr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302AF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教育部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政府機關</w:t>
            </w:r>
            <w:r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___</w:t>
            </w: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</w:t>
            </w: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3D410B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大專校院</w:t>
            </w:r>
            <w:r w:rsidRPr="003D410B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</w:t>
            </w:r>
            <w:r w:rsidRPr="003D410B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</w:t>
            </w:r>
            <w:r w:rsidR="00621F55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</w:t>
            </w:r>
            <w:r w:rsidRPr="003D410B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其他機構</w:t>
            </w:r>
            <w:r w:rsidRPr="003D410B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</w:t>
            </w:r>
            <w:r w:rsidR="00621F55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__</w:t>
            </w:r>
            <w:r w:rsidRPr="003D410B">
              <w:rPr>
                <w:rFonts w:ascii="Times New Roman" w:eastAsia="標楷體" w:hAnsi="Times New Roman" w:cs="Times New Roman" w:hint="eastAsia"/>
                <w:szCs w:val="36"/>
                <w:lang w:eastAsia="zh-TW"/>
              </w:rPr>
              <w:t>_</w:t>
            </w:r>
          </w:p>
        </w:tc>
      </w:tr>
      <w:tr w:rsidR="004C7D5F" w:rsidRPr="00593701" w14:paraId="596EFA28" w14:textId="77777777" w:rsidTr="00B93842">
        <w:trPr>
          <w:trHeight w:val="425"/>
        </w:trPr>
        <w:tc>
          <w:tcPr>
            <w:tcW w:w="1526" w:type="dxa"/>
            <w:vAlign w:val="center"/>
          </w:tcPr>
          <w:p w14:paraId="0C5224C2" w14:textId="4BA0D56B" w:rsidR="004C7D5F" w:rsidRPr="00593701" w:rsidRDefault="004C7D5F" w:rsidP="004C7D5F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競賽地點</w:t>
            </w:r>
          </w:p>
        </w:tc>
        <w:tc>
          <w:tcPr>
            <w:tcW w:w="9355" w:type="dxa"/>
            <w:gridSpan w:val="3"/>
            <w:vAlign w:val="center"/>
          </w:tcPr>
          <w:p w14:paraId="4658D84E" w14:textId="74283552" w:rsidR="004C7D5F" w:rsidRPr="002C4C70" w:rsidRDefault="004C7D5F" w:rsidP="004C7D5F">
            <w:pPr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台灣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62654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中港澳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62654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_____</w:t>
            </w:r>
          </w:p>
        </w:tc>
      </w:tr>
      <w:tr w:rsidR="004C7D5F" w:rsidRPr="00593701" w14:paraId="752043A1" w14:textId="77777777" w:rsidTr="00B93842">
        <w:trPr>
          <w:trHeight w:val="425"/>
        </w:trPr>
        <w:tc>
          <w:tcPr>
            <w:tcW w:w="1526" w:type="dxa"/>
            <w:vAlign w:val="center"/>
          </w:tcPr>
          <w:p w14:paraId="305C5DB6" w14:textId="12EA873C" w:rsidR="004C7D5F" w:rsidRDefault="004C7D5F" w:rsidP="004C7D5F">
            <w:pPr>
              <w:jc w:val="distribute"/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比賽類別</w:t>
            </w:r>
            <w:proofErr w:type="spellEnd"/>
          </w:p>
        </w:tc>
        <w:tc>
          <w:tcPr>
            <w:tcW w:w="9355" w:type="dxa"/>
            <w:gridSpan w:val="3"/>
            <w:vAlign w:val="center"/>
          </w:tcPr>
          <w:p w14:paraId="6283CB6F" w14:textId="4A52D5D3" w:rsidR="004C7D5F" w:rsidRPr="002C4C70" w:rsidRDefault="004C7D5F" w:rsidP="004C7D5F">
            <w:pPr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國際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外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競賽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全國性競賽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地區性競賽</w:t>
            </w:r>
          </w:p>
        </w:tc>
      </w:tr>
      <w:tr w:rsidR="004C7D5F" w:rsidRPr="00593701" w14:paraId="533C1016" w14:textId="77777777" w:rsidTr="00A97C5E">
        <w:trPr>
          <w:trHeight w:val="425"/>
        </w:trPr>
        <w:tc>
          <w:tcPr>
            <w:tcW w:w="1526" w:type="dxa"/>
            <w:vAlign w:val="center"/>
          </w:tcPr>
          <w:p w14:paraId="00524A19" w14:textId="3A3DDB5F" w:rsidR="004C7D5F" w:rsidRPr="00593701" w:rsidRDefault="004C7D5F" w:rsidP="004C7D5F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比賽日期</w:t>
            </w:r>
            <w:proofErr w:type="spellEnd"/>
          </w:p>
        </w:tc>
        <w:tc>
          <w:tcPr>
            <w:tcW w:w="9355" w:type="dxa"/>
            <w:gridSpan w:val="3"/>
            <w:vAlign w:val="center"/>
          </w:tcPr>
          <w:p w14:paraId="2C51A538" w14:textId="72EE30E7" w:rsidR="004C7D5F" w:rsidRPr="00713471" w:rsidRDefault="004C7D5F" w:rsidP="004C7D5F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日～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日</w:t>
            </w:r>
          </w:p>
        </w:tc>
      </w:tr>
    </w:tbl>
    <w:p w14:paraId="684B70B7" w14:textId="7EE9E836" w:rsidR="004C4DAB" w:rsidRPr="000045BD" w:rsidRDefault="00A347D2" w:rsidP="00552159">
      <w:pPr>
        <w:spacing w:before="200" w:after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proofErr w:type="spellStart"/>
      <w:r w:rsidRPr="000045BD">
        <w:rPr>
          <w:rFonts w:ascii="Times New Roman" w:eastAsia="標楷體" w:hAnsi="Times New Roman" w:cs="Times New Roman"/>
          <w:b/>
          <w:bCs/>
          <w:sz w:val="26"/>
          <w:szCs w:val="26"/>
        </w:rPr>
        <w:t>三、學生獲獎名單</w:t>
      </w:r>
      <w:proofErr w:type="spellEnd"/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397"/>
        <w:gridCol w:w="1762"/>
        <w:gridCol w:w="2077"/>
        <w:gridCol w:w="5554"/>
      </w:tblGrid>
      <w:tr w:rsidR="00F95238" w:rsidRPr="00593701" w14:paraId="47C9B75D" w14:textId="14A05266" w:rsidTr="00304AB3">
        <w:trPr>
          <w:trHeight w:val="425"/>
        </w:trPr>
        <w:tc>
          <w:tcPr>
            <w:tcW w:w="1425" w:type="dxa"/>
            <w:vAlign w:val="center"/>
          </w:tcPr>
          <w:p w14:paraId="1B84915F" w14:textId="42538879" w:rsidR="00F95238" w:rsidRPr="00593701" w:rsidRDefault="00F95238" w:rsidP="008D38AF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系級</w:t>
            </w:r>
          </w:p>
        </w:tc>
        <w:tc>
          <w:tcPr>
            <w:tcW w:w="1802" w:type="dxa"/>
            <w:vAlign w:val="center"/>
          </w:tcPr>
          <w:p w14:paraId="47D058C6" w14:textId="33AA4CF6" w:rsidR="00F95238" w:rsidRPr="00593701" w:rsidRDefault="00F95238" w:rsidP="008D38AF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學號</w:t>
            </w:r>
          </w:p>
        </w:tc>
        <w:tc>
          <w:tcPr>
            <w:tcW w:w="2126" w:type="dxa"/>
            <w:vAlign w:val="center"/>
          </w:tcPr>
          <w:p w14:paraId="39B361E2" w14:textId="502BA117" w:rsidR="00F95238" w:rsidRPr="00593701" w:rsidRDefault="00F95238" w:rsidP="00B127C2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姓名</w:t>
            </w:r>
          </w:p>
        </w:tc>
        <w:tc>
          <w:tcPr>
            <w:tcW w:w="5663" w:type="dxa"/>
            <w:vAlign w:val="center"/>
          </w:tcPr>
          <w:p w14:paraId="6585D06B" w14:textId="2D884EA1" w:rsidR="00F95238" w:rsidRPr="00593701" w:rsidRDefault="00F95238" w:rsidP="00B127C2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獲獎名次</w:t>
            </w:r>
            <w:proofErr w:type="spellEnd"/>
          </w:p>
        </w:tc>
      </w:tr>
      <w:tr w:rsidR="00F95238" w:rsidRPr="00593701" w14:paraId="3E9C3208" w14:textId="0A55B706" w:rsidTr="00F95238">
        <w:trPr>
          <w:trHeight w:val="425"/>
        </w:trPr>
        <w:tc>
          <w:tcPr>
            <w:tcW w:w="1425" w:type="dxa"/>
            <w:vAlign w:val="center"/>
          </w:tcPr>
          <w:p w14:paraId="208C3A10" w14:textId="77777777" w:rsidR="00F95238" w:rsidRPr="00593701" w:rsidRDefault="00F95238" w:rsidP="00055127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  <w:tc>
          <w:tcPr>
            <w:tcW w:w="1802" w:type="dxa"/>
            <w:vAlign w:val="center"/>
          </w:tcPr>
          <w:p w14:paraId="2AF660D2" w14:textId="77777777" w:rsidR="00F95238" w:rsidRPr="00593701" w:rsidRDefault="00F95238" w:rsidP="00055127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  <w:tc>
          <w:tcPr>
            <w:tcW w:w="2126" w:type="dxa"/>
          </w:tcPr>
          <w:p w14:paraId="48E0AF13" w14:textId="77777777" w:rsidR="00F95238" w:rsidRPr="00593701" w:rsidRDefault="00F95238" w:rsidP="00055127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</w:tc>
        <w:tc>
          <w:tcPr>
            <w:tcW w:w="5663" w:type="dxa"/>
            <w:vAlign w:val="center"/>
          </w:tcPr>
          <w:p w14:paraId="155B2870" w14:textId="0750ECAA" w:rsidR="00F95238" w:rsidRPr="00593701" w:rsidRDefault="00F95238" w:rsidP="00C215EA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第一名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第二名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spellStart"/>
            <w:r w:rsidRPr="00593701">
              <w:rPr>
                <w:rFonts w:ascii="Times New Roman" w:eastAsia="標楷體" w:hAnsi="Times New Roman" w:cs="Times New Roman"/>
                <w:szCs w:val="24"/>
              </w:rPr>
              <w:t>第三名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其他</w:t>
            </w:r>
            <w:r w:rsidR="00304AB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:</w:t>
            </w:r>
            <w:r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</w:t>
            </w:r>
          </w:p>
        </w:tc>
      </w:tr>
    </w:tbl>
    <w:p w14:paraId="37E04A5B" w14:textId="29018089" w:rsidR="008A5519" w:rsidRPr="000045BD" w:rsidRDefault="00A347D2" w:rsidP="00552159">
      <w:pPr>
        <w:spacing w:before="200" w:after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0045BD">
        <w:rPr>
          <w:rFonts w:ascii="Times New Roman" w:eastAsia="標楷體" w:hAnsi="Times New Roman" w:cs="Times New Roman"/>
          <w:b/>
          <w:bCs/>
          <w:sz w:val="26"/>
          <w:szCs w:val="26"/>
        </w:rPr>
        <w:t>四、附件檢附資料清單（請勾選）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807"/>
        <w:gridCol w:w="4983"/>
      </w:tblGrid>
      <w:tr w:rsidR="00516C42" w14:paraId="2973921D" w14:textId="3A5D7E31" w:rsidTr="00D74A53">
        <w:trPr>
          <w:trHeight w:val="1310"/>
        </w:trPr>
        <w:tc>
          <w:tcPr>
            <w:tcW w:w="5807" w:type="dxa"/>
          </w:tcPr>
          <w:p w14:paraId="4AB3D606" w14:textId="1A377EDA" w:rsidR="00516C42" w:rsidRPr="00593701" w:rsidRDefault="000E3311" w:rsidP="0002288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16C42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競賽簡章電子檔（須能辨識主辦單位及參賽條件）</w:t>
            </w:r>
          </w:p>
          <w:p w14:paraId="702687E8" w14:textId="4A1E9EC3" w:rsidR="00516C42" w:rsidRPr="00593701" w:rsidRDefault="000E3311" w:rsidP="0002288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16C42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學生獲獎證明文件（如獎狀掃描檔）</w:t>
            </w:r>
          </w:p>
          <w:p w14:paraId="52B29E66" w14:textId="686C4A21" w:rsidR="00516C42" w:rsidRPr="00516C42" w:rsidRDefault="000E3311" w:rsidP="0002288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16C42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教師指導佐證資料（如公文或獎狀具指導簽名）</w:t>
            </w:r>
          </w:p>
        </w:tc>
        <w:tc>
          <w:tcPr>
            <w:tcW w:w="4983" w:type="dxa"/>
          </w:tcPr>
          <w:p w14:paraId="6A289DB8" w14:textId="3CCBF466" w:rsidR="00516C42" w:rsidRPr="00593701" w:rsidRDefault="000E3311" w:rsidP="00022886">
            <w:pPr>
              <w:ind w:left="212" w:hangingChars="59" w:hanging="212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16C42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參賽照片（須含學生與活動現場）</w:t>
            </w:r>
          </w:p>
          <w:p w14:paraId="2FBF01AE" w14:textId="7E945B85" w:rsidR="00516C42" w:rsidRPr="00516C42" w:rsidRDefault="000E3311" w:rsidP="00022886">
            <w:pPr>
              <w:ind w:left="212" w:hangingChars="59" w:hanging="212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16C42"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國際賽參賽國家超過三國之佐證（如簡章、報導）</w:t>
            </w:r>
            <w:r w:rsidR="00516C42"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(</w:t>
            </w:r>
            <w:r w:rsidR="00516C42"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國際賽需檢附</w:t>
            </w:r>
            <w:r w:rsidR="00516C42" w:rsidRPr="0059370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)</w:t>
            </w:r>
          </w:p>
        </w:tc>
      </w:tr>
    </w:tbl>
    <w:p w14:paraId="0CE5542C" w14:textId="5C77EEE4" w:rsidR="00A347D2" w:rsidRPr="000045BD" w:rsidRDefault="00A347D2" w:rsidP="00552159">
      <w:pPr>
        <w:spacing w:before="200" w:after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proofErr w:type="spellStart"/>
      <w:r w:rsidRPr="000045BD">
        <w:rPr>
          <w:rFonts w:ascii="Times New Roman" w:eastAsia="標楷體" w:hAnsi="Times New Roman" w:cs="Times New Roman"/>
          <w:b/>
          <w:bCs/>
          <w:sz w:val="26"/>
          <w:szCs w:val="26"/>
        </w:rPr>
        <w:t>五、申請人聲明</w:t>
      </w:r>
      <w:proofErr w:type="spellEnd"/>
    </w:p>
    <w:p w14:paraId="10FD6846" w14:textId="0C1A2FBB" w:rsidR="008A5519" w:rsidRPr="00B16C39" w:rsidRDefault="00A347D2" w:rsidP="0009169A">
      <w:pPr>
        <w:rPr>
          <w:rFonts w:ascii="Times New Roman" w:eastAsia="標楷體" w:hAnsi="Times New Roman" w:cs="Times New Roman"/>
          <w:b/>
          <w:bCs/>
          <w:szCs w:val="24"/>
          <w:lang w:eastAsia="zh-TW"/>
        </w:rPr>
      </w:pPr>
      <w:r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t>本人確認本案尚未重複申請其他校內單位獎勵，且所有所附資料皆屬實。若經查有不實或重複申請情事，願自負相關責任，並配合取消獎助金資格。</w:t>
      </w:r>
      <w:r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br/>
      </w:r>
      <w:r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br/>
      </w:r>
      <w:r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t>申請人簽章：＿＿＿＿＿＿＿</w:t>
      </w:r>
      <w:r w:rsidR="001B016D"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t>＿＿＿＿</w:t>
      </w:r>
      <w:r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t xml:space="preserve">　　　</w:t>
      </w:r>
      <w:r w:rsidR="00B16C39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 xml:space="preserve">             </w:t>
      </w:r>
      <w:r w:rsidRPr="00B16C39">
        <w:rPr>
          <w:rFonts w:ascii="Times New Roman" w:eastAsia="標楷體" w:hAnsi="Times New Roman" w:cs="Times New Roman"/>
          <w:b/>
          <w:bCs/>
          <w:szCs w:val="24"/>
          <w:lang w:eastAsia="zh-TW"/>
        </w:rPr>
        <w:t>日期：</w:t>
      </w:r>
      <w:r w:rsidR="001B016D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 xml:space="preserve">          </w:t>
      </w:r>
      <w:r w:rsidR="001B016D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年</w:t>
      </w:r>
      <w:r w:rsidR="001B016D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 xml:space="preserve">          </w:t>
      </w:r>
      <w:r w:rsidR="001B016D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月</w:t>
      </w:r>
      <w:r w:rsidR="001B016D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 xml:space="preserve">          </w:t>
      </w:r>
      <w:r w:rsidR="001B016D" w:rsidRPr="00B16C39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日</w:t>
      </w:r>
    </w:p>
    <w:p w14:paraId="6496045E" w14:textId="0FF6CB2F" w:rsidR="008A5519" w:rsidRPr="000045BD" w:rsidRDefault="0009169A" w:rsidP="00552159">
      <w:pPr>
        <w:spacing w:before="200" w:after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0045B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六</w:t>
      </w:r>
      <w:r w:rsidRPr="000045BD">
        <w:rPr>
          <w:rFonts w:ascii="Times New Roman" w:eastAsia="標楷體" w:hAnsi="Times New Roman" w:cs="Times New Roman"/>
          <w:b/>
          <w:bCs/>
          <w:sz w:val="26"/>
          <w:szCs w:val="26"/>
        </w:rPr>
        <w:t>、教學資源中心初審紀錄（由中心填寫）</w:t>
      </w:r>
    </w:p>
    <w:tbl>
      <w:tblPr>
        <w:tblStyle w:val="af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274FF" w14:paraId="2E677430" w14:textId="77777777" w:rsidTr="0003329A">
        <w:trPr>
          <w:trHeight w:val="425"/>
        </w:trPr>
        <w:tc>
          <w:tcPr>
            <w:tcW w:w="5395" w:type="dxa"/>
          </w:tcPr>
          <w:p w14:paraId="3C3EB5E8" w14:textId="7C52E895" w:rsidR="00E274FF" w:rsidRDefault="00E274FF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文件齊全　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不齊全</w:t>
            </w:r>
            <w:r w:rsidR="00835E6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＿＿＿＿＿＿＿＿＿＿＿</w:t>
            </w:r>
          </w:p>
        </w:tc>
        <w:tc>
          <w:tcPr>
            <w:tcW w:w="5395" w:type="dxa"/>
          </w:tcPr>
          <w:p w14:paraId="4CD54FE9" w14:textId="5936B02C" w:rsidR="00E274FF" w:rsidRDefault="00E274FF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符合資格　</w:t>
            </w:r>
            <w:r w:rsidRPr="002C4C70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不符資格</w:t>
            </w:r>
            <w:r w:rsidR="00835E67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＿＿＿＿＿＿＿＿＿＿</w:t>
            </w:r>
          </w:p>
        </w:tc>
      </w:tr>
      <w:tr w:rsidR="00F71BBA" w14:paraId="7201A4AF" w14:textId="77777777" w:rsidTr="0003329A">
        <w:trPr>
          <w:trHeight w:val="913"/>
        </w:trPr>
        <w:tc>
          <w:tcPr>
            <w:tcW w:w="10790" w:type="dxa"/>
            <w:gridSpan w:val="2"/>
          </w:tcPr>
          <w:p w14:paraId="52948FCE" w14:textId="77777777" w:rsidR="00F71BBA" w:rsidRDefault="00F71BBA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14:paraId="2EB4E4D2" w14:textId="77777777" w:rsidR="00F71BBA" w:rsidRDefault="00F71BBA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14:paraId="1345A618" w14:textId="285DB9FD" w:rsidR="00F71BBA" w:rsidRPr="002C4C70" w:rsidRDefault="00F71BBA">
            <w:pPr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593701">
              <w:rPr>
                <w:rFonts w:ascii="Times New Roman" w:eastAsia="標楷體" w:hAnsi="Times New Roman" w:cs="Times New Roman"/>
                <w:szCs w:val="24"/>
                <w:lang w:eastAsia="zh-TW"/>
              </w:rPr>
              <w:t>審查人員簽章：＿＿＿＿＿＿＿＿＿＿　　　日期：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日</w:t>
            </w:r>
          </w:p>
        </w:tc>
      </w:tr>
    </w:tbl>
    <w:p w14:paraId="2D858C4E" w14:textId="2FE2FEFB" w:rsidR="008A5519" w:rsidRPr="00593701" w:rsidRDefault="00703366" w:rsidP="00F71BBA">
      <w:pPr>
        <w:spacing w:after="0"/>
        <w:rPr>
          <w:rFonts w:ascii="Times New Roman" w:eastAsia="標楷體" w:hAnsi="Times New Roman" w:cs="Times New Roman"/>
          <w:szCs w:val="24"/>
          <w:lang w:eastAsia="zh-TW"/>
        </w:rPr>
      </w:pPr>
      <w:r w:rsidRPr="00593701">
        <w:rPr>
          <w:rFonts w:ascii="Times New Roman" w:eastAsia="標楷體" w:hAnsi="Times New Roman" w:cs="Times New Roman"/>
          <w:szCs w:val="24"/>
          <w:lang w:eastAsia="zh-TW"/>
        </w:rPr>
        <w:br/>
      </w:r>
      <w:r w:rsidR="00A347D2" w:rsidRPr="00593701">
        <w:rPr>
          <w:rFonts w:ascii="Times New Roman" w:eastAsia="標楷體" w:hAnsi="Times New Roman" w:cs="Times New Roman"/>
          <w:szCs w:val="24"/>
          <w:lang w:eastAsia="zh-TW"/>
        </w:rPr>
        <w:t>備註：</w:t>
      </w:r>
    </w:p>
    <w:p w14:paraId="77644727" w14:textId="77777777" w:rsidR="008A5519" w:rsidRPr="00593701" w:rsidRDefault="00A347D2" w:rsidP="00835E67">
      <w:pPr>
        <w:spacing w:after="0" w:line="240" w:lineRule="atLeast"/>
        <w:rPr>
          <w:rFonts w:ascii="Times New Roman" w:eastAsia="標楷體" w:hAnsi="Times New Roman" w:cs="Times New Roman"/>
          <w:szCs w:val="24"/>
          <w:lang w:eastAsia="zh-TW"/>
        </w:rPr>
      </w:pPr>
      <w:r w:rsidRPr="00593701">
        <w:rPr>
          <w:rFonts w:ascii="Times New Roman" w:eastAsia="標楷體" w:hAnsi="Times New Roman" w:cs="Times New Roman"/>
          <w:szCs w:val="24"/>
          <w:lang w:eastAsia="zh-TW"/>
        </w:rPr>
        <w:t xml:space="preserve">1. 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申請截止日期：每年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10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月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31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日</w:t>
      </w:r>
    </w:p>
    <w:p w14:paraId="5D0A938F" w14:textId="77777777" w:rsidR="008A5519" w:rsidRPr="00593701" w:rsidRDefault="00A347D2" w:rsidP="00835E67">
      <w:pPr>
        <w:spacing w:after="0" w:line="240" w:lineRule="atLeast"/>
        <w:rPr>
          <w:rFonts w:ascii="Times New Roman" w:eastAsia="標楷體" w:hAnsi="Times New Roman" w:cs="Times New Roman"/>
          <w:szCs w:val="24"/>
          <w:lang w:eastAsia="zh-TW"/>
        </w:rPr>
      </w:pPr>
      <w:r w:rsidRPr="00593701">
        <w:rPr>
          <w:rFonts w:ascii="Times New Roman" w:eastAsia="標楷體" w:hAnsi="Times New Roman" w:cs="Times New Roman"/>
          <w:szCs w:val="24"/>
          <w:lang w:eastAsia="zh-TW"/>
        </w:rPr>
        <w:t xml:space="preserve">2. 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如為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11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月、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12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月得獎紀錄，得於次年提出申請。</w:t>
      </w:r>
    </w:p>
    <w:p w14:paraId="79CBC078" w14:textId="77777777" w:rsidR="008A5519" w:rsidRPr="00593701" w:rsidRDefault="00A347D2" w:rsidP="00835E67">
      <w:pPr>
        <w:spacing w:after="0" w:line="240" w:lineRule="atLeast"/>
        <w:rPr>
          <w:rFonts w:ascii="Times New Roman" w:eastAsia="標楷體" w:hAnsi="Times New Roman" w:cs="Times New Roman"/>
          <w:szCs w:val="24"/>
          <w:lang w:eastAsia="zh-TW"/>
        </w:rPr>
      </w:pPr>
      <w:r w:rsidRPr="00593701">
        <w:rPr>
          <w:rFonts w:ascii="Times New Roman" w:eastAsia="標楷體" w:hAnsi="Times New Roman" w:cs="Times New Roman"/>
          <w:szCs w:val="24"/>
          <w:lang w:eastAsia="zh-TW"/>
        </w:rPr>
        <w:t xml:space="preserve">3. </w:t>
      </w:r>
      <w:r w:rsidRPr="00593701">
        <w:rPr>
          <w:rFonts w:ascii="Times New Roman" w:eastAsia="標楷體" w:hAnsi="Times New Roman" w:cs="Times New Roman"/>
          <w:szCs w:val="24"/>
          <w:lang w:eastAsia="zh-TW"/>
        </w:rPr>
        <w:t>每位教師每年度僅能申請一件競賽指導獎勵，若同場比賽指導多組學生，擇優一件提出。</w:t>
      </w:r>
    </w:p>
    <w:sectPr w:rsidR="008A5519" w:rsidRPr="00593701" w:rsidSect="005E2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EE82" w14:textId="77777777" w:rsidR="00AD6B3F" w:rsidRDefault="00AD6B3F" w:rsidP="00684B02">
      <w:pPr>
        <w:spacing w:after="0" w:line="240" w:lineRule="auto"/>
      </w:pPr>
      <w:r>
        <w:separator/>
      </w:r>
    </w:p>
  </w:endnote>
  <w:endnote w:type="continuationSeparator" w:id="0">
    <w:p w14:paraId="38BBBC98" w14:textId="77777777" w:rsidR="00AD6B3F" w:rsidRDefault="00AD6B3F" w:rsidP="0068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671B" w14:textId="77777777" w:rsidR="00AD6B3F" w:rsidRDefault="00AD6B3F" w:rsidP="00684B02">
      <w:pPr>
        <w:spacing w:after="0" w:line="240" w:lineRule="auto"/>
      </w:pPr>
      <w:r>
        <w:separator/>
      </w:r>
    </w:p>
  </w:footnote>
  <w:footnote w:type="continuationSeparator" w:id="0">
    <w:p w14:paraId="3AFE49A0" w14:textId="77777777" w:rsidR="00AD6B3F" w:rsidRDefault="00AD6B3F" w:rsidP="0068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5BD"/>
    <w:rsid w:val="00017545"/>
    <w:rsid w:val="00022886"/>
    <w:rsid w:val="0003329A"/>
    <w:rsid w:val="00034616"/>
    <w:rsid w:val="00055127"/>
    <w:rsid w:val="0006063C"/>
    <w:rsid w:val="0009169A"/>
    <w:rsid w:val="000E3311"/>
    <w:rsid w:val="001366D8"/>
    <w:rsid w:val="0015074B"/>
    <w:rsid w:val="001903AC"/>
    <w:rsid w:val="001B016D"/>
    <w:rsid w:val="0022315C"/>
    <w:rsid w:val="0023474E"/>
    <w:rsid w:val="0029639D"/>
    <w:rsid w:val="002C4C70"/>
    <w:rsid w:val="002D3BC3"/>
    <w:rsid w:val="002D7D81"/>
    <w:rsid w:val="00302AF3"/>
    <w:rsid w:val="00304AB3"/>
    <w:rsid w:val="00326F90"/>
    <w:rsid w:val="003C5406"/>
    <w:rsid w:val="003D3474"/>
    <w:rsid w:val="003D410B"/>
    <w:rsid w:val="003F5447"/>
    <w:rsid w:val="004C4DAB"/>
    <w:rsid w:val="004C7D5F"/>
    <w:rsid w:val="00516C42"/>
    <w:rsid w:val="00522C8A"/>
    <w:rsid w:val="00552159"/>
    <w:rsid w:val="00593701"/>
    <w:rsid w:val="005E25AB"/>
    <w:rsid w:val="00621F55"/>
    <w:rsid w:val="00626540"/>
    <w:rsid w:val="00683D0D"/>
    <w:rsid w:val="00684B02"/>
    <w:rsid w:val="00692CBC"/>
    <w:rsid w:val="006B6765"/>
    <w:rsid w:val="00703366"/>
    <w:rsid w:val="00713471"/>
    <w:rsid w:val="00772D34"/>
    <w:rsid w:val="007F44D0"/>
    <w:rsid w:val="00835E67"/>
    <w:rsid w:val="008A03EB"/>
    <w:rsid w:val="008A5519"/>
    <w:rsid w:val="008C45CE"/>
    <w:rsid w:val="008D38AF"/>
    <w:rsid w:val="008F4024"/>
    <w:rsid w:val="00902E7F"/>
    <w:rsid w:val="00A347D2"/>
    <w:rsid w:val="00AA1D8D"/>
    <w:rsid w:val="00AD6B3F"/>
    <w:rsid w:val="00AF1756"/>
    <w:rsid w:val="00AF4E78"/>
    <w:rsid w:val="00B127C2"/>
    <w:rsid w:val="00B16C39"/>
    <w:rsid w:val="00B42D31"/>
    <w:rsid w:val="00B47730"/>
    <w:rsid w:val="00B85D83"/>
    <w:rsid w:val="00B93842"/>
    <w:rsid w:val="00BE1CC9"/>
    <w:rsid w:val="00BF68AF"/>
    <w:rsid w:val="00C215EA"/>
    <w:rsid w:val="00C32938"/>
    <w:rsid w:val="00CB0664"/>
    <w:rsid w:val="00D34625"/>
    <w:rsid w:val="00D74A53"/>
    <w:rsid w:val="00DC3BB6"/>
    <w:rsid w:val="00DC7412"/>
    <w:rsid w:val="00E22D82"/>
    <w:rsid w:val="00E274FF"/>
    <w:rsid w:val="00EA5C53"/>
    <w:rsid w:val="00EE6055"/>
    <w:rsid w:val="00F4065E"/>
    <w:rsid w:val="00F40FBD"/>
    <w:rsid w:val="00F71BBA"/>
    <w:rsid w:val="00F95238"/>
    <w:rsid w:val="00FC693F"/>
    <w:rsid w:val="00FD0C76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F9954F91-2F41-407D-9A15-7E98F83D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C4C70"/>
    <w:rPr>
      <w:rFonts w:ascii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教資中心 slight</cp:lastModifiedBy>
  <cp:revision>12</cp:revision>
  <cp:lastPrinted>2025-06-19T07:37:00Z</cp:lastPrinted>
  <dcterms:created xsi:type="dcterms:W3CDTF">2025-06-25T01:39:00Z</dcterms:created>
  <dcterms:modified xsi:type="dcterms:W3CDTF">2025-06-25T01:45:00Z</dcterms:modified>
  <cp:category/>
</cp:coreProperties>
</file>